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51491" w14:textId="0C375000" w:rsidR="00EA2F87" w:rsidRPr="00EA2F87" w:rsidRDefault="00EA2F87" w:rsidP="008A6464">
      <w:pPr>
        <w:spacing w:line="240" w:lineRule="auto"/>
        <w:jc w:val="center"/>
        <w:rPr>
          <w:bCs/>
          <w:sz w:val="36"/>
          <w:szCs w:val="36"/>
          <w:lang w:eastAsia="ja-JP"/>
        </w:rPr>
      </w:pPr>
      <w:r w:rsidRPr="00EA2F87">
        <w:rPr>
          <w:rFonts w:hint="eastAsia"/>
          <w:bCs/>
          <w:sz w:val="36"/>
          <w:szCs w:val="36"/>
          <w:lang w:eastAsia="ja-JP"/>
        </w:rPr>
        <w:t>第５回</w:t>
      </w:r>
      <w:r w:rsidR="008A6464">
        <w:rPr>
          <w:rFonts w:hint="eastAsia"/>
          <w:bCs/>
          <w:sz w:val="36"/>
          <w:szCs w:val="36"/>
          <w:lang w:eastAsia="ja-JP"/>
        </w:rPr>
        <w:t xml:space="preserve"> </w:t>
      </w:r>
      <w:r w:rsidRPr="00EA2F87">
        <w:rPr>
          <w:bCs/>
          <w:sz w:val="36"/>
          <w:szCs w:val="36"/>
          <w:lang w:eastAsia="ja-JP"/>
        </w:rPr>
        <w:t>車いすダンスジャパン</w:t>
      </w:r>
      <w:r w:rsidRPr="00EA2F87">
        <w:rPr>
          <w:rFonts w:hint="eastAsia"/>
          <w:bCs/>
          <w:sz w:val="36"/>
          <w:szCs w:val="36"/>
          <w:lang w:eastAsia="ja-JP"/>
        </w:rPr>
        <w:t>フェスタ</w:t>
      </w:r>
      <w:r w:rsidRPr="00EA2F87">
        <w:rPr>
          <w:rFonts w:hint="eastAsia"/>
          <w:bCs/>
          <w:sz w:val="36"/>
          <w:szCs w:val="36"/>
          <w:lang w:eastAsia="ja-JP"/>
        </w:rPr>
        <w:t>2026</w:t>
      </w:r>
    </w:p>
    <w:p w14:paraId="174FBC39" w14:textId="2CB3D813" w:rsidR="00381149" w:rsidRPr="00EA2F87" w:rsidRDefault="00000000" w:rsidP="00A42B56">
      <w:pPr>
        <w:spacing w:line="240" w:lineRule="auto"/>
        <w:jc w:val="center"/>
        <w:rPr>
          <w:sz w:val="36"/>
          <w:szCs w:val="36"/>
          <w:lang w:eastAsia="ja-JP"/>
        </w:rPr>
      </w:pPr>
      <w:r w:rsidRPr="00EA2F87">
        <w:rPr>
          <w:sz w:val="36"/>
          <w:szCs w:val="36"/>
          <w:lang w:eastAsia="ja-JP"/>
        </w:rPr>
        <w:t>協賛金のお願い</w:t>
      </w:r>
    </w:p>
    <w:p w14:paraId="68F48D7A" w14:textId="6DD634E6" w:rsidR="00381149" w:rsidRDefault="00000000" w:rsidP="00A42B56">
      <w:pPr>
        <w:pStyle w:val="a9"/>
        <w:jc w:val="right"/>
        <w:rPr>
          <w:lang w:eastAsia="ja-JP"/>
        </w:rPr>
      </w:pPr>
      <w:r>
        <w:rPr>
          <w:lang w:eastAsia="ja-JP"/>
        </w:rPr>
        <w:t>令和</w:t>
      </w:r>
      <w:r w:rsidR="00EA2F87">
        <w:rPr>
          <w:rFonts w:hint="eastAsia"/>
          <w:lang w:eastAsia="ja-JP"/>
        </w:rPr>
        <w:t>8</w:t>
      </w:r>
      <w:r>
        <w:rPr>
          <w:lang w:eastAsia="ja-JP"/>
        </w:rPr>
        <w:t>年</w:t>
      </w:r>
      <w:r w:rsidR="00EA2F87">
        <w:rPr>
          <w:rFonts w:hint="eastAsia"/>
          <w:lang w:eastAsia="ja-JP"/>
        </w:rPr>
        <w:t>6</w:t>
      </w:r>
      <w:r>
        <w:rPr>
          <w:lang w:eastAsia="ja-JP"/>
        </w:rPr>
        <w:t>月</w:t>
      </w:r>
      <w:r w:rsidR="00EA2F87">
        <w:rPr>
          <w:rFonts w:hint="eastAsia"/>
          <w:lang w:eastAsia="ja-JP"/>
        </w:rPr>
        <w:t>13</w:t>
      </w:r>
      <w:r>
        <w:rPr>
          <w:lang w:eastAsia="ja-JP"/>
        </w:rPr>
        <w:t>日</w:t>
      </w:r>
    </w:p>
    <w:p w14:paraId="60F6391D" w14:textId="77777777" w:rsidR="00EA2F87" w:rsidRDefault="00000000" w:rsidP="00A42B56">
      <w:pPr>
        <w:pStyle w:val="a9"/>
        <w:jc w:val="right"/>
        <w:rPr>
          <w:lang w:eastAsia="ja-JP"/>
        </w:rPr>
      </w:pPr>
      <w:r>
        <w:rPr>
          <w:lang w:eastAsia="ja-JP"/>
        </w:rPr>
        <w:t>特定非営利活動法人全日本車いすダンスネットワーク</w:t>
      </w:r>
    </w:p>
    <w:p w14:paraId="08E4790F" w14:textId="295A437D" w:rsidR="00381149" w:rsidRDefault="00EA2F87" w:rsidP="00A42B56">
      <w:pPr>
        <w:pStyle w:val="a9"/>
        <w:jc w:val="right"/>
        <w:rPr>
          <w:lang w:eastAsia="ja-JP"/>
        </w:rPr>
      </w:pPr>
      <w:r>
        <w:rPr>
          <w:rFonts w:hint="eastAsia"/>
          <w:lang w:eastAsia="ja-JP"/>
        </w:rPr>
        <w:t>会長　奈良光雄</w:t>
      </w:r>
    </w:p>
    <w:p w14:paraId="39B974ED" w14:textId="77777777" w:rsidR="00EA2F87" w:rsidRDefault="00000000" w:rsidP="00EA2F87">
      <w:pPr>
        <w:pStyle w:val="aff"/>
        <w:spacing w:line="240" w:lineRule="auto"/>
      </w:pPr>
      <w:r>
        <w:t xml:space="preserve">拝啓　</w:t>
      </w:r>
    </w:p>
    <w:p w14:paraId="325A1A8E" w14:textId="77777777" w:rsidR="00D76EA2" w:rsidRDefault="00000000" w:rsidP="00D76EA2">
      <w:pPr>
        <w:pStyle w:val="a9"/>
        <w:rPr>
          <w:lang w:eastAsia="ja-JP"/>
        </w:rPr>
      </w:pPr>
      <w:r>
        <w:rPr>
          <w:lang w:eastAsia="ja-JP"/>
        </w:rPr>
        <w:t>時下ますますご清栄のこととお喜び申し上げます。平素は格別のご支援、ご高配を賜り、厚く御礼申し上げます。さて、来る</w:t>
      </w:r>
      <w:r w:rsidR="008A6464">
        <w:rPr>
          <w:rFonts w:hint="eastAsia"/>
          <w:lang w:eastAsia="ja-JP"/>
        </w:rPr>
        <w:t>令和</w:t>
      </w:r>
      <w:r w:rsidR="008A6464">
        <w:rPr>
          <w:rFonts w:hint="eastAsia"/>
          <w:lang w:eastAsia="ja-JP"/>
        </w:rPr>
        <w:t>8</w:t>
      </w:r>
      <w:r w:rsidR="008A6464">
        <w:rPr>
          <w:rFonts w:hint="eastAsia"/>
          <w:lang w:eastAsia="ja-JP"/>
        </w:rPr>
        <w:t>年</w:t>
      </w:r>
      <w:r w:rsidR="008A6464">
        <w:rPr>
          <w:rFonts w:hint="eastAsia"/>
          <w:lang w:eastAsia="ja-JP"/>
        </w:rPr>
        <w:t>8</w:t>
      </w:r>
      <w:r>
        <w:rPr>
          <w:lang w:eastAsia="ja-JP"/>
        </w:rPr>
        <w:t>月</w:t>
      </w:r>
      <w:r>
        <w:rPr>
          <w:lang w:eastAsia="ja-JP"/>
        </w:rPr>
        <w:t>30</w:t>
      </w:r>
      <w:r>
        <w:rPr>
          <w:lang w:eastAsia="ja-JP"/>
        </w:rPr>
        <w:t>日（日）</w:t>
      </w:r>
      <w:r w:rsidR="008A6464">
        <w:rPr>
          <w:rFonts w:hint="eastAsia"/>
          <w:lang w:eastAsia="ja-JP"/>
        </w:rPr>
        <w:t>に『</w:t>
      </w:r>
      <w:r>
        <w:rPr>
          <w:lang w:eastAsia="ja-JP"/>
        </w:rPr>
        <w:t>車いすダンスの普及及び技術の向上を図り、車いす利用者がダンスを行える社会環境実現を目指す</w:t>
      </w:r>
      <w:r w:rsidR="008A6464">
        <w:rPr>
          <w:rFonts w:hint="eastAsia"/>
          <w:lang w:eastAsia="ja-JP"/>
        </w:rPr>
        <w:t>』</w:t>
      </w:r>
      <w:r>
        <w:rPr>
          <w:lang w:eastAsia="ja-JP"/>
        </w:rPr>
        <w:t>ことを趣旨として、</w:t>
      </w:r>
      <w:r w:rsidR="008A6464">
        <w:rPr>
          <w:rFonts w:hint="eastAsia"/>
          <w:lang w:eastAsia="ja-JP"/>
        </w:rPr>
        <w:t>東京都障害者総合スポーツセンター</w:t>
      </w:r>
      <w:r>
        <w:rPr>
          <w:lang w:eastAsia="ja-JP"/>
        </w:rPr>
        <w:t>にて全国から車いすダンス愛好者が集い</w:t>
      </w:r>
      <w:r w:rsidR="008A6464">
        <w:rPr>
          <w:rFonts w:hint="eastAsia"/>
          <w:lang w:eastAsia="ja-JP"/>
        </w:rPr>
        <w:t>『第５回</w:t>
      </w:r>
      <w:r>
        <w:rPr>
          <w:lang w:eastAsia="ja-JP"/>
        </w:rPr>
        <w:t>車いすダンスジャパン</w:t>
      </w:r>
      <w:r w:rsidR="008A6464">
        <w:rPr>
          <w:rFonts w:hint="eastAsia"/>
          <w:lang w:eastAsia="ja-JP"/>
        </w:rPr>
        <w:t>フェスタ</w:t>
      </w:r>
      <w:r w:rsidR="008A6464">
        <w:rPr>
          <w:rFonts w:hint="eastAsia"/>
          <w:lang w:eastAsia="ja-JP"/>
        </w:rPr>
        <w:t>2026</w:t>
      </w:r>
      <w:r>
        <w:rPr>
          <w:lang w:eastAsia="ja-JP"/>
        </w:rPr>
        <w:t>」を開催する運びになりました。つきましては、協賛金のご協力を賜りたく宜しくお願い申し上げます。</w:t>
      </w:r>
    </w:p>
    <w:p w14:paraId="38BA5AA6" w14:textId="528E2624" w:rsidR="00D76EA2" w:rsidRDefault="00000000" w:rsidP="00D76EA2">
      <w:pPr>
        <w:pStyle w:val="a9"/>
        <w:jc w:val="right"/>
      </w:pPr>
      <w:proofErr w:type="spellStart"/>
      <w:r>
        <w:t>敬具</w:t>
      </w:r>
      <w:proofErr w:type="spellEnd"/>
    </w:p>
    <w:p w14:paraId="17ED1609" w14:textId="603470F0" w:rsidR="00EA2F87" w:rsidRDefault="00EA2F87" w:rsidP="00D76EA2">
      <w:pPr>
        <w:pStyle w:val="a9"/>
        <w:jc w:val="center"/>
      </w:pPr>
    </w:p>
    <w:p w14:paraId="484ABA78" w14:textId="0E3DDBC8" w:rsidR="00EA2F87" w:rsidRPr="00D76EA2" w:rsidRDefault="00000000" w:rsidP="00D76EA2">
      <w:pPr>
        <w:pStyle w:val="a9"/>
        <w:jc w:val="center"/>
        <w:rPr>
          <w:sz w:val="28"/>
          <w:szCs w:val="28"/>
          <w:highlight w:val="yellow"/>
          <w:u w:val="double"/>
        </w:rPr>
      </w:pPr>
      <w:proofErr w:type="spellStart"/>
      <w:r w:rsidRPr="00D76EA2">
        <w:rPr>
          <w:sz w:val="28"/>
          <w:szCs w:val="28"/>
          <w:highlight w:val="yellow"/>
          <w:u w:val="double"/>
        </w:rPr>
        <w:t>協賛金</w:t>
      </w:r>
      <w:proofErr w:type="spellEnd"/>
      <w:r w:rsidRPr="00D76EA2">
        <w:rPr>
          <w:sz w:val="28"/>
          <w:szCs w:val="28"/>
          <w:highlight w:val="yellow"/>
          <w:u w:val="double"/>
        </w:rPr>
        <w:t xml:space="preserve">　</w:t>
      </w:r>
      <w:proofErr w:type="spellStart"/>
      <w:r w:rsidRPr="00D76EA2">
        <w:rPr>
          <w:sz w:val="28"/>
          <w:szCs w:val="28"/>
          <w:highlight w:val="yellow"/>
          <w:u w:val="double"/>
        </w:rPr>
        <w:t>個人一口</w:t>
      </w:r>
      <w:proofErr w:type="spellEnd"/>
      <w:r w:rsidRPr="00D76EA2">
        <w:rPr>
          <w:sz w:val="28"/>
          <w:szCs w:val="28"/>
          <w:highlight w:val="yellow"/>
          <w:u w:val="double"/>
        </w:rPr>
        <w:t xml:space="preserve">　</w:t>
      </w:r>
      <w:r w:rsidR="008A6464" w:rsidRPr="00D76EA2">
        <w:rPr>
          <w:rFonts w:hint="eastAsia"/>
          <w:sz w:val="28"/>
          <w:szCs w:val="28"/>
          <w:highlight w:val="yellow"/>
          <w:u w:val="double"/>
        </w:rPr>
        <w:t>1,000</w:t>
      </w:r>
      <w:r w:rsidRPr="00D76EA2">
        <w:rPr>
          <w:sz w:val="28"/>
          <w:szCs w:val="28"/>
          <w:highlight w:val="yellow"/>
          <w:u w:val="double"/>
        </w:rPr>
        <w:t>円　　　法人</w:t>
      </w:r>
      <w:r w:rsidRPr="00D76EA2">
        <w:rPr>
          <w:sz w:val="28"/>
          <w:szCs w:val="28"/>
          <w:highlight w:val="yellow"/>
          <w:u w:val="double"/>
        </w:rPr>
        <w:t>1</w:t>
      </w:r>
      <w:r w:rsidRPr="00D76EA2">
        <w:rPr>
          <w:sz w:val="28"/>
          <w:szCs w:val="28"/>
          <w:highlight w:val="yellow"/>
          <w:u w:val="double"/>
        </w:rPr>
        <w:t xml:space="preserve">口　</w:t>
      </w:r>
      <w:r w:rsidR="008A6464" w:rsidRPr="00D76EA2">
        <w:rPr>
          <w:rFonts w:hint="eastAsia"/>
          <w:sz w:val="28"/>
          <w:szCs w:val="28"/>
          <w:highlight w:val="yellow"/>
          <w:u w:val="double"/>
        </w:rPr>
        <w:t>5,000</w:t>
      </w:r>
      <w:r w:rsidRPr="00D76EA2">
        <w:rPr>
          <w:sz w:val="28"/>
          <w:szCs w:val="28"/>
          <w:highlight w:val="yellow"/>
          <w:u w:val="double"/>
        </w:rPr>
        <w:t>円</w:t>
      </w:r>
    </w:p>
    <w:p w14:paraId="52D17624" w14:textId="1482DA11" w:rsidR="00EA2F87" w:rsidRPr="00A42B56" w:rsidRDefault="00000000" w:rsidP="00D76EA2">
      <w:pPr>
        <w:pStyle w:val="a9"/>
        <w:jc w:val="center"/>
        <w:rPr>
          <w:sz w:val="28"/>
          <w:szCs w:val="28"/>
          <w:u w:val="double"/>
          <w:lang w:eastAsia="ja-JP"/>
        </w:rPr>
      </w:pPr>
      <w:r w:rsidRPr="00D76EA2">
        <w:rPr>
          <w:sz w:val="28"/>
          <w:szCs w:val="28"/>
          <w:highlight w:val="yellow"/>
          <w:u w:val="double"/>
          <w:lang w:eastAsia="ja-JP"/>
        </w:rPr>
        <w:t>何口でも申し込みできます。事務局までご一報下さい。</w:t>
      </w:r>
    </w:p>
    <w:p w14:paraId="088B695E" w14:textId="77777777" w:rsidR="00A42B56" w:rsidRDefault="00A42B56" w:rsidP="00D76EA2">
      <w:pPr>
        <w:pStyle w:val="a9"/>
        <w:jc w:val="center"/>
        <w:rPr>
          <w:lang w:eastAsia="ja-JP"/>
        </w:rPr>
      </w:pPr>
    </w:p>
    <w:p w14:paraId="153D1CC0" w14:textId="4B90AEB6" w:rsidR="00EA2F87" w:rsidRDefault="00000000" w:rsidP="00A42B56">
      <w:pPr>
        <w:pStyle w:val="a9"/>
        <w:rPr>
          <w:lang w:eastAsia="ja-JP"/>
        </w:rPr>
      </w:pPr>
      <w:r>
        <w:rPr>
          <w:lang w:eastAsia="ja-JP"/>
        </w:rPr>
        <w:t>【振込口座】</w:t>
      </w:r>
    </w:p>
    <w:p w14:paraId="34C611FD" w14:textId="77777777" w:rsidR="00D76EA2" w:rsidRPr="00D76EA2" w:rsidRDefault="00D76EA2" w:rsidP="00D76EA2">
      <w:pPr>
        <w:pStyle w:val="a9"/>
        <w:rPr>
          <w:lang w:eastAsia="ja-JP"/>
        </w:rPr>
      </w:pPr>
      <w:r w:rsidRPr="00D76EA2">
        <w:rPr>
          <w:lang w:eastAsia="ja-JP"/>
        </w:rPr>
        <w:t>「ゆうちょ銀行」からの入金の場合</w:t>
      </w:r>
    </w:p>
    <w:p w14:paraId="2DACE73C" w14:textId="77777777" w:rsidR="00D76EA2" w:rsidRPr="00D76EA2" w:rsidRDefault="00D76EA2" w:rsidP="00D76EA2">
      <w:pPr>
        <w:pStyle w:val="a9"/>
        <w:rPr>
          <w:lang w:eastAsia="ja-JP"/>
        </w:rPr>
      </w:pPr>
      <w:r w:rsidRPr="00D76EA2">
        <w:rPr>
          <w:lang w:eastAsia="ja-JP"/>
        </w:rPr>
        <w:t xml:space="preserve">　記　号：</w:t>
      </w:r>
      <w:r w:rsidRPr="00D76EA2">
        <w:rPr>
          <w:lang w:eastAsia="ja-JP"/>
        </w:rPr>
        <w:t>10450</w:t>
      </w:r>
    </w:p>
    <w:p w14:paraId="5D2FB7D8" w14:textId="77777777" w:rsidR="00D76EA2" w:rsidRPr="00D76EA2" w:rsidRDefault="00D76EA2" w:rsidP="00D76EA2">
      <w:pPr>
        <w:pStyle w:val="a9"/>
        <w:rPr>
          <w:lang w:eastAsia="ja-JP"/>
        </w:rPr>
      </w:pPr>
      <w:r w:rsidRPr="00D76EA2">
        <w:rPr>
          <w:lang w:eastAsia="ja-JP"/>
        </w:rPr>
        <w:t xml:space="preserve">　番　号：</w:t>
      </w:r>
      <w:r w:rsidRPr="00D76EA2">
        <w:rPr>
          <w:lang w:eastAsia="ja-JP"/>
        </w:rPr>
        <w:t>34358691</w:t>
      </w:r>
    </w:p>
    <w:p w14:paraId="0AACCB83" w14:textId="77777777" w:rsidR="00D76EA2" w:rsidRPr="00D76EA2" w:rsidRDefault="00D76EA2" w:rsidP="00D76EA2">
      <w:pPr>
        <w:pStyle w:val="a9"/>
        <w:rPr>
          <w:lang w:eastAsia="ja-JP"/>
        </w:rPr>
      </w:pPr>
      <w:r w:rsidRPr="00D76EA2">
        <w:rPr>
          <w:lang w:eastAsia="ja-JP"/>
        </w:rPr>
        <w:t xml:space="preserve">　名　前：ゼンニッポンクルマイスダンスネットワーク</w:t>
      </w:r>
    </w:p>
    <w:p w14:paraId="2208259A" w14:textId="77777777" w:rsidR="00D76EA2" w:rsidRPr="00D76EA2" w:rsidRDefault="00D76EA2" w:rsidP="00D76EA2">
      <w:pPr>
        <w:pStyle w:val="a9"/>
        <w:rPr>
          <w:lang w:eastAsia="ja-JP"/>
        </w:rPr>
      </w:pPr>
    </w:p>
    <w:p w14:paraId="2D974396" w14:textId="77777777" w:rsidR="00D76EA2" w:rsidRPr="00D76EA2" w:rsidRDefault="00D76EA2" w:rsidP="00D76EA2">
      <w:pPr>
        <w:pStyle w:val="a9"/>
        <w:rPr>
          <w:lang w:eastAsia="ja-JP"/>
        </w:rPr>
      </w:pPr>
      <w:r w:rsidRPr="00D76EA2">
        <w:rPr>
          <w:lang w:eastAsia="ja-JP"/>
        </w:rPr>
        <w:t>「ゆうちょ銀行」以外の金融機関からの入金の場合</w:t>
      </w:r>
    </w:p>
    <w:p w14:paraId="1F08A5A4" w14:textId="77777777" w:rsidR="00D76EA2" w:rsidRPr="00D76EA2" w:rsidRDefault="00D76EA2" w:rsidP="00D76EA2">
      <w:pPr>
        <w:pStyle w:val="a9"/>
        <w:rPr>
          <w:lang w:eastAsia="ja-JP"/>
        </w:rPr>
      </w:pPr>
      <w:r w:rsidRPr="00D76EA2">
        <w:rPr>
          <w:lang w:eastAsia="ja-JP"/>
        </w:rPr>
        <w:t xml:space="preserve">　店　　名：〇四八</w:t>
      </w:r>
    </w:p>
    <w:p w14:paraId="29C73762" w14:textId="77777777" w:rsidR="00D76EA2" w:rsidRPr="00D76EA2" w:rsidRDefault="00D76EA2" w:rsidP="00D76EA2">
      <w:pPr>
        <w:pStyle w:val="a9"/>
        <w:rPr>
          <w:lang w:eastAsia="ja-JP"/>
        </w:rPr>
      </w:pPr>
      <w:r w:rsidRPr="00D76EA2">
        <w:rPr>
          <w:lang w:eastAsia="ja-JP"/>
        </w:rPr>
        <w:t xml:space="preserve">　店　　番：</w:t>
      </w:r>
      <w:r w:rsidRPr="00D76EA2">
        <w:rPr>
          <w:lang w:eastAsia="ja-JP"/>
        </w:rPr>
        <w:t>048</w:t>
      </w:r>
    </w:p>
    <w:p w14:paraId="5AA463EC" w14:textId="77777777" w:rsidR="00D76EA2" w:rsidRPr="00D76EA2" w:rsidRDefault="00D76EA2" w:rsidP="00D76EA2">
      <w:pPr>
        <w:pStyle w:val="a9"/>
        <w:rPr>
          <w:lang w:eastAsia="ja-JP"/>
        </w:rPr>
      </w:pPr>
      <w:r w:rsidRPr="00D76EA2">
        <w:rPr>
          <w:lang w:eastAsia="ja-JP"/>
        </w:rPr>
        <w:t xml:space="preserve">　預金種目：普通預金</w:t>
      </w:r>
    </w:p>
    <w:p w14:paraId="6F9A2CD9" w14:textId="77777777" w:rsidR="00D76EA2" w:rsidRPr="00D76EA2" w:rsidRDefault="00D76EA2" w:rsidP="00D76EA2">
      <w:pPr>
        <w:pStyle w:val="a9"/>
        <w:rPr>
          <w:lang w:eastAsia="ja-JP"/>
        </w:rPr>
      </w:pPr>
      <w:r w:rsidRPr="00D76EA2">
        <w:rPr>
          <w:lang w:eastAsia="ja-JP"/>
        </w:rPr>
        <w:t xml:space="preserve">　口座番号：</w:t>
      </w:r>
      <w:r w:rsidRPr="00D76EA2">
        <w:rPr>
          <w:lang w:eastAsia="ja-JP"/>
        </w:rPr>
        <w:t>3435869</w:t>
      </w:r>
    </w:p>
    <w:p w14:paraId="08B7720D" w14:textId="01369D40" w:rsidR="00D76EA2" w:rsidRPr="00D76EA2" w:rsidRDefault="00D76EA2" w:rsidP="00D76EA2">
      <w:pPr>
        <w:pStyle w:val="a9"/>
        <w:ind w:firstLineChars="100" w:firstLine="220"/>
        <w:rPr>
          <w:lang w:eastAsia="ja-JP"/>
        </w:rPr>
      </w:pPr>
      <w:r w:rsidRPr="00D76EA2">
        <w:rPr>
          <w:lang w:eastAsia="ja-JP"/>
        </w:rPr>
        <w:t xml:space="preserve">名　</w:t>
      </w:r>
      <w:r>
        <w:rPr>
          <w:rFonts w:hint="eastAsia"/>
          <w:lang w:eastAsia="ja-JP"/>
        </w:rPr>
        <w:t xml:space="preserve">　</w:t>
      </w:r>
      <w:r w:rsidRPr="00D76EA2">
        <w:rPr>
          <w:lang w:eastAsia="ja-JP"/>
        </w:rPr>
        <w:t>前：ゼンニッポンクルマイスダンスネットワーク</w:t>
      </w:r>
    </w:p>
    <w:p w14:paraId="51AC08BD" w14:textId="77777777" w:rsidR="00A42B56" w:rsidRPr="00D76EA2" w:rsidRDefault="00A42B56" w:rsidP="00D76EA2">
      <w:pPr>
        <w:pStyle w:val="a9"/>
        <w:rPr>
          <w:lang w:eastAsia="ja-JP"/>
        </w:rPr>
      </w:pPr>
    </w:p>
    <w:p w14:paraId="7FBB8A22" w14:textId="6761BB45" w:rsidR="00A42B56" w:rsidRPr="00D76EA2" w:rsidRDefault="00D76EA2" w:rsidP="00D76EA2">
      <w:pPr>
        <w:pStyle w:val="a9"/>
        <w:jc w:val="center"/>
        <w:rPr>
          <w:lang w:eastAsia="ja-JP"/>
        </w:rPr>
      </w:pPr>
      <w:r w:rsidRPr="00D76E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C5120" wp14:editId="5DC60120">
                <wp:simplePos x="0" y="0"/>
                <wp:positionH relativeFrom="column">
                  <wp:posOffset>485140</wp:posOffset>
                </wp:positionH>
                <wp:positionV relativeFrom="paragraph">
                  <wp:posOffset>105410</wp:posOffset>
                </wp:positionV>
                <wp:extent cx="1019175" cy="0"/>
                <wp:effectExtent l="38100" t="38100" r="66675" b="95250"/>
                <wp:wrapNone/>
                <wp:docPr id="54862706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84BC67" id="直線コネクタ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2pt,8.3pt" to="118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" strokecolor="black [3213]" strokeweight="1.75pt">
                <v:stroke dashstyle="3 1"/>
                <v:shadow on="t" color="black" opacity="24903f" origin=",.5" offset="0,.55556mm"/>
              </v:line>
            </w:pict>
          </mc:Fallback>
        </mc:AlternateContent>
      </w:r>
      <w:r w:rsidRPr="00D76E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EE2640" wp14:editId="65C64C8A">
                <wp:simplePos x="0" y="0"/>
                <wp:positionH relativeFrom="column">
                  <wp:posOffset>4952365</wp:posOffset>
                </wp:positionH>
                <wp:positionV relativeFrom="paragraph">
                  <wp:posOffset>106045</wp:posOffset>
                </wp:positionV>
                <wp:extent cx="1171575" cy="0"/>
                <wp:effectExtent l="38100" t="38100" r="66675" b="95250"/>
                <wp:wrapNone/>
                <wp:docPr id="144035839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4E6471" id="直線コネクタ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9.95pt,8.35pt" to="482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" strokecolor="windowText" strokeweight="1.75pt">
                <v:stroke dashstyle="3 1"/>
                <v:shadow on="t" color="black" opacity="24903f" origin=",.5" offset="0,.55556mm"/>
              </v:line>
            </w:pict>
          </mc:Fallback>
        </mc:AlternateContent>
      </w:r>
      <w:r w:rsidR="006A2729" w:rsidRPr="00D76EA2">
        <w:rPr>
          <w:lang w:eastAsia="ja-JP"/>
        </w:rPr>
        <w:t>申込書（</w:t>
      </w:r>
      <w:r w:rsidR="006A2729" w:rsidRPr="00D76EA2">
        <w:rPr>
          <w:lang w:eastAsia="ja-JP"/>
        </w:rPr>
        <w:t>Fax</w:t>
      </w:r>
      <w:r w:rsidR="006A2729" w:rsidRPr="00D76EA2">
        <w:rPr>
          <w:lang w:eastAsia="ja-JP"/>
        </w:rPr>
        <w:t>又はメールでお申し込みください。）</w:t>
      </w:r>
    </w:p>
    <w:p w14:paraId="5ECEE32C" w14:textId="32BF0914" w:rsidR="006A2729" w:rsidRPr="00D76EA2" w:rsidRDefault="007C5CE4" w:rsidP="00D76EA2">
      <w:pPr>
        <w:pStyle w:val="a9"/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電話ご一報ください。</w:t>
      </w:r>
    </w:p>
    <w:p w14:paraId="058A4B58" w14:textId="158D0A40" w:rsidR="00EA2F87" w:rsidRDefault="00000000" w:rsidP="00D76EA2">
      <w:pPr>
        <w:pStyle w:val="a9"/>
        <w:rPr>
          <w:lang w:eastAsia="ja-JP"/>
        </w:rPr>
      </w:pPr>
      <w:r>
        <w:rPr>
          <w:lang w:eastAsia="ja-JP"/>
        </w:rPr>
        <w:t>趣旨に賛同し、次の通り申し込み致します。</w:t>
      </w:r>
    </w:p>
    <w:p w14:paraId="4707D477" w14:textId="77777777" w:rsidR="00D76EA2" w:rsidRDefault="00D76EA2" w:rsidP="00D76EA2">
      <w:pPr>
        <w:pStyle w:val="a9"/>
        <w:rPr>
          <w:lang w:eastAsia="ja-JP"/>
        </w:rPr>
      </w:pPr>
    </w:p>
    <w:p w14:paraId="39262F1B" w14:textId="273B45B7" w:rsidR="00EA2F87" w:rsidRDefault="00000000" w:rsidP="00D76EA2">
      <w:pPr>
        <w:pStyle w:val="a9"/>
        <w:spacing w:line="360" w:lineRule="auto"/>
      </w:pPr>
      <w:r>
        <w:t>貴社名</w:t>
      </w:r>
    </w:p>
    <w:p w14:paraId="073175E8" w14:textId="0F07FD1C" w:rsidR="00A42B56" w:rsidRDefault="00000000" w:rsidP="00D76EA2">
      <w:pPr>
        <w:pStyle w:val="a9"/>
        <w:spacing w:line="360" w:lineRule="auto"/>
      </w:pPr>
      <w:r>
        <w:t>住所</w:t>
      </w:r>
      <w:r w:rsidR="00A42B56">
        <w:rPr>
          <w:rFonts w:hint="eastAsia"/>
        </w:rPr>
        <w:t>：</w:t>
      </w:r>
    </w:p>
    <w:p w14:paraId="7A762596" w14:textId="5D37F968" w:rsidR="00A42B56" w:rsidRPr="00A42B56" w:rsidRDefault="00A42B56" w:rsidP="00D76EA2">
      <w:pPr>
        <w:pStyle w:val="a9"/>
        <w:spacing w:line="360" w:lineRule="auto"/>
        <w:rPr>
          <w:lang w:eastAsia="ja-JP"/>
        </w:rPr>
      </w:pPr>
      <w:r>
        <w:rPr>
          <w:rFonts w:hint="eastAsia"/>
          <w:lang w:eastAsia="ja-JP"/>
        </w:rPr>
        <w:t>Tel</w:t>
      </w:r>
      <w:r>
        <w:rPr>
          <w:rFonts w:hint="eastAsia"/>
          <w:lang w:eastAsia="ja-JP"/>
        </w:rPr>
        <w:t>：</w:t>
      </w:r>
    </w:p>
    <w:p w14:paraId="06944FE9" w14:textId="77777777" w:rsidR="00A42B56" w:rsidRDefault="00000000" w:rsidP="00D76EA2">
      <w:pPr>
        <w:pStyle w:val="a9"/>
        <w:spacing w:line="360" w:lineRule="auto"/>
        <w:rPr>
          <w:lang w:eastAsia="ja-JP"/>
        </w:rPr>
      </w:pPr>
      <w:r>
        <w:t>担当者名</w:t>
      </w:r>
      <w:r w:rsidR="00A42B56">
        <w:rPr>
          <w:rFonts w:hint="eastAsia"/>
        </w:rPr>
        <w:t>：</w:t>
      </w:r>
      <w:r>
        <w:t xml:space="preserve">　　　　　　　　　　　　　　</w:t>
      </w:r>
    </w:p>
    <w:p w14:paraId="6AD46F15" w14:textId="2B06B06F" w:rsidR="00A42B56" w:rsidRPr="00A42B56" w:rsidRDefault="00A42B56" w:rsidP="00A42B56">
      <w:pPr>
        <w:pStyle w:val="a9"/>
        <w:ind w:firstLineChars="451" w:firstLine="992"/>
        <w:rPr>
          <w:lang w:eastAsia="ja-JP"/>
        </w:rPr>
      </w:pPr>
      <w:r w:rsidRPr="00A42B56">
        <w:rPr>
          <w:lang w:eastAsia="ja-JP"/>
        </w:rPr>
        <w:t>特定非営利活動法人全日本車いすダンスネットワーク</w:t>
      </w:r>
    </w:p>
    <w:p w14:paraId="72B66B57" w14:textId="77777777" w:rsidR="00A42B56" w:rsidRPr="00A42B56" w:rsidRDefault="00A42B56" w:rsidP="00A42B56">
      <w:pPr>
        <w:pStyle w:val="a9"/>
        <w:ind w:firstLineChars="451" w:firstLine="992"/>
        <w:rPr>
          <w:lang w:eastAsia="ja-JP"/>
        </w:rPr>
      </w:pPr>
      <w:r w:rsidRPr="00A42B56">
        <w:rPr>
          <w:lang w:eastAsia="ja-JP"/>
        </w:rPr>
        <w:t>HP</w:t>
      </w:r>
      <w:r w:rsidRPr="00A42B56">
        <w:rPr>
          <w:b/>
          <w:bCs/>
          <w:lang w:eastAsia="ja-JP"/>
        </w:rPr>
        <w:t> </w:t>
      </w:r>
      <w:hyperlink r:id="rId8" w:history="1">
        <w:r w:rsidRPr="00A42B56">
          <w:rPr>
            <w:rStyle w:val="aff3"/>
            <w:b/>
            <w:bCs/>
            <w:lang w:eastAsia="ja-JP"/>
          </w:rPr>
          <w:t>http://jbdf.stars.ne.jp/wdn/</w:t>
        </w:r>
      </w:hyperlink>
    </w:p>
    <w:p w14:paraId="5B40EC67" w14:textId="77777777" w:rsidR="00A42B56" w:rsidRPr="00A42B56" w:rsidRDefault="00A42B56" w:rsidP="00A42B56">
      <w:pPr>
        <w:pStyle w:val="a9"/>
        <w:ind w:firstLineChars="451" w:firstLine="992"/>
        <w:rPr>
          <w:lang w:eastAsia="ja-JP"/>
        </w:rPr>
      </w:pPr>
      <w:r w:rsidRPr="00A42B56">
        <w:rPr>
          <w:lang w:eastAsia="ja-JP"/>
        </w:rPr>
        <w:t>事務局　〒</w:t>
      </w:r>
      <w:r w:rsidRPr="00A42B56">
        <w:rPr>
          <w:lang w:eastAsia="ja-JP"/>
        </w:rPr>
        <w:t>379-2165</w:t>
      </w:r>
      <w:r w:rsidRPr="00A42B56">
        <w:rPr>
          <w:lang w:eastAsia="ja-JP"/>
        </w:rPr>
        <w:t xml:space="preserve">　群馬県前橋市上長磯町</w:t>
      </w:r>
      <w:r w:rsidRPr="00A42B56">
        <w:rPr>
          <w:lang w:eastAsia="ja-JP"/>
        </w:rPr>
        <w:t>313-1</w:t>
      </w:r>
      <w:r w:rsidRPr="00A42B56">
        <w:rPr>
          <w:lang w:eastAsia="ja-JP"/>
        </w:rPr>
        <w:t>メゾン</w:t>
      </w:r>
      <w:r w:rsidRPr="00A42B56">
        <w:rPr>
          <w:lang w:eastAsia="ja-JP"/>
        </w:rPr>
        <w:t>50R103</w:t>
      </w:r>
      <w:r w:rsidRPr="00A42B56">
        <w:rPr>
          <w:lang w:eastAsia="ja-JP"/>
        </w:rPr>
        <w:t>号</w:t>
      </w:r>
    </w:p>
    <w:p w14:paraId="64BA18BD" w14:textId="77777777" w:rsidR="00A42B56" w:rsidRPr="006A2729" w:rsidRDefault="00A42B56" w:rsidP="00A42B56">
      <w:pPr>
        <w:pStyle w:val="a9"/>
        <w:ind w:firstLineChars="451" w:firstLine="992"/>
        <w:rPr>
          <w:color w:val="FFFFFF" w:themeColor="background1"/>
          <w:lang w:eastAsia="ja-JP"/>
          <w14:textFill>
            <w14:noFill/>
          </w14:textFill>
        </w:rPr>
      </w:pPr>
      <w:r w:rsidRPr="00A42B56">
        <w:rPr>
          <w:lang w:eastAsia="ja-JP"/>
        </w:rPr>
        <w:t>舞踏学院ダンスアカデミー</w:t>
      </w:r>
      <w:r w:rsidRPr="00A42B56">
        <w:rPr>
          <w:lang w:eastAsia="ja-JP"/>
        </w:rPr>
        <w:t>NARA</w:t>
      </w:r>
      <w:r w:rsidRPr="00A42B56">
        <w:rPr>
          <w:lang w:eastAsia="ja-JP"/>
        </w:rPr>
        <w:t>内　奈良光雄</w:t>
      </w:r>
    </w:p>
    <w:p w14:paraId="5253E506" w14:textId="77777777" w:rsidR="00A42B56" w:rsidRDefault="00A42B56" w:rsidP="00A42B56">
      <w:pPr>
        <w:pStyle w:val="a9"/>
        <w:ind w:firstLineChars="451" w:firstLine="992"/>
        <w:rPr>
          <w:lang w:eastAsia="ja-JP"/>
        </w:rPr>
      </w:pPr>
      <w:r w:rsidRPr="00A42B56">
        <w:rPr>
          <w:lang w:eastAsia="ja-JP"/>
        </w:rPr>
        <w:t>Email:</w:t>
      </w:r>
      <w:r w:rsidRPr="00A42B56">
        <w:rPr>
          <w:lang w:eastAsia="ja-JP"/>
        </w:rPr>
        <w:t xml:space="preserve">　</w:t>
      </w:r>
      <w:r w:rsidRPr="00A42B56">
        <w:rPr>
          <w:b/>
          <w:bCs/>
          <w:lang w:eastAsia="ja-JP"/>
        </w:rPr>
        <w:t>office-wdn@jbdf.stars.ne.jp</w:t>
      </w:r>
      <w:r w:rsidRPr="00A42B56">
        <w:rPr>
          <w:lang w:eastAsia="ja-JP"/>
        </w:rPr>
        <w:t xml:space="preserve">　</w:t>
      </w:r>
      <w:r w:rsidRPr="00A42B56">
        <w:rPr>
          <w:lang w:eastAsia="ja-JP"/>
        </w:rPr>
        <w:t>TEL</w:t>
      </w:r>
      <w:r w:rsidRPr="00A42B56">
        <w:rPr>
          <w:lang w:eastAsia="ja-JP"/>
        </w:rPr>
        <w:t>・</w:t>
      </w:r>
      <w:r w:rsidRPr="00A42B56">
        <w:rPr>
          <w:lang w:eastAsia="ja-JP"/>
        </w:rPr>
        <w:t>FAX:  027-212-3353</w:t>
      </w:r>
    </w:p>
    <w:sectPr w:rsidR="00A42B56" w:rsidSect="00D76EA2">
      <w:pgSz w:w="12240" w:h="15840"/>
      <w:pgMar w:top="1134" w:right="1080" w:bottom="11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E1B6" w14:textId="77777777" w:rsidR="00CD5294" w:rsidRDefault="00CD5294" w:rsidP="00D76EA2">
      <w:pPr>
        <w:spacing w:after="0" w:line="240" w:lineRule="auto"/>
      </w:pPr>
      <w:r>
        <w:separator/>
      </w:r>
    </w:p>
  </w:endnote>
  <w:endnote w:type="continuationSeparator" w:id="0">
    <w:p w14:paraId="1DE6B9FF" w14:textId="77777777" w:rsidR="00CD5294" w:rsidRDefault="00CD5294" w:rsidP="00D7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CEC1" w14:textId="77777777" w:rsidR="00CD5294" w:rsidRDefault="00CD5294" w:rsidP="00D76EA2">
      <w:pPr>
        <w:spacing w:after="0" w:line="240" w:lineRule="auto"/>
      </w:pPr>
      <w:r>
        <w:separator/>
      </w:r>
    </w:p>
  </w:footnote>
  <w:footnote w:type="continuationSeparator" w:id="0">
    <w:p w14:paraId="23E74AB8" w14:textId="77777777" w:rsidR="00CD5294" w:rsidRDefault="00CD5294" w:rsidP="00D76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9924259">
    <w:abstractNumId w:val="8"/>
  </w:num>
  <w:num w:numId="2" w16cid:durableId="1225333270">
    <w:abstractNumId w:val="6"/>
  </w:num>
  <w:num w:numId="3" w16cid:durableId="2068726268">
    <w:abstractNumId w:val="5"/>
  </w:num>
  <w:num w:numId="4" w16cid:durableId="93940523">
    <w:abstractNumId w:val="4"/>
  </w:num>
  <w:num w:numId="5" w16cid:durableId="869957007">
    <w:abstractNumId w:val="7"/>
  </w:num>
  <w:num w:numId="6" w16cid:durableId="1392458987">
    <w:abstractNumId w:val="3"/>
  </w:num>
  <w:num w:numId="7" w16cid:durableId="910235138">
    <w:abstractNumId w:val="2"/>
  </w:num>
  <w:num w:numId="8" w16cid:durableId="2080979841">
    <w:abstractNumId w:val="1"/>
  </w:num>
  <w:num w:numId="9" w16cid:durableId="161416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9B9"/>
    <w:rsid w:val="0015074B"/>
    <w:rsid w:val="001E45C9"/>
    <w:rsid w:val="0029639D"/>
    <w:rsid w:val="00326F90"/>
    <w:rsid w:val="00381149"/>
    <w:rsid w:val="004418BD"/>
    <w:rsid w:val="006A2729"/>
    <w:rsid w:val="007C5CE4"/>
    <w:rsid w:val="008A6464"/>
    <w:rsid w:val="00A42B56"/>
    <w:rsid w:val="00AA1D8D"/>
    <w:rsid w:val="00B47730"/>
    <w:rsid w:val="00B8697F"/>
    <w:rsid w:val="00BD750C"/>
    <w:rsid w:val="00CB0664"/>
    <w:rsid w:val="00CD5294"/>
    <w:rsid w:val="00D76EA2"/>
    <w:rsid w:val="00DB0769"/>
    <w:rsid w:val="00EA2F87"/>
    <w:rsid w:val="00FC693F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6BDA3"/>
  <w14:defaultImageDpi w14:val="300"/>
  <w15:docId w15:val="{E6122726-C1E8-4D04-BBA7-60467670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Salutation"/>
    <w:basedOn w:val="a1"/>
    <w:next w:val="a1"/>
    <w:link w:val="aff0"/>
    <w:uiPriority w:val="99"/>
    <w:unhideWhenUsed/>
    <w:rsid w:val="00EA2F87"/>
    <w:rPr>
      <w:lang w:eastAsia="ja-JP"/>
    </w:rPr>
  </w:style>
  <w:style w:type="character" w:customStyle="1" w:styleId="aff0">
    <w:name w:val="挨拶文 (文字)"/>
    <w:basedOn w:val="a2"/>
    <w:link w:val="aff"/>
    <w:uiPriority w:val="99"/>
    <w:rsid w:val="00EA2F87"/>
    <w:rPr>
      <w:lang w:eastAsia="ja-JP"/>
    </w:rPr>
  </w:style>
  <w:style w:type="paragraph" w:styleId="aff1">
    <w:name w:val="Closing"/>
    <w:basedOn w:val="a1"/>
    <w:link w:val="aff2"/>
    <w:uiPriority w:val="99"/>
    <w:unhideWhenUsed/>
    <w:rsid w:val="00EA2F87"/>
    <w:pPr>
      <w:jc w:val="right"/>
    </w:pPr>
    <w:rPr>
      <w:lang w:eastAsia="ja-JP"/>
    </w:rPr>
  </w:style>
  <w:style w:type="character" w:customStyle="1" w:styleId="aff2">
    <w:name w:val="結語 (文字)"/>
    <w:basedOn w:val="a2"/>
    <w:link w:val="aff1"/>
    <w:uiPriority w:val="99"/>
    <w:rsid w:val="00EA2F87"/>
    <w:rPr>
      <w:lang w:eastAsia="ja-JP"/>
    </w:rPr>
  </w:style>
  <w:style w:type="character" w:styleId="aff3">
    <w:name w:val="Hyperlink"/>
    <w:basedOn w:val="a2"/>
    <w:uiPriority w:val="99"/>
    <w:unhideWhenUsed/>
    <w:rsid w:val="00A42B56"/>
    <w:rPr>
      <w:color w:val="0000FF" w:themeColor="hyperlink"/>
      <w:u w:val="single"/>
    </w:rPr>
  </w:style>
  <w:style w:type="character" w:styleId="aff4">
    <w:name w:val="Unresolved Mention"/>
    <w:basedOn w:val="a2"/>
    <w:uiPriority w:val="99"/>
    <w:semiHidden/>
    <w:unhideWhenUsed/>
    <w:rsid w:val="00A42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bdf.stars.ne.jp/wd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光雄 奈良</cp:lastModifiedBy>
  <cp:revision>7</cp:revision>
  <dcterms:created xsi:type="dcterms:W3CDTF">2026-06-04T11:00:00Z</dcterms:created>
  <dcterms:modified xsi:type="dcterms:W3CDTF">2026-06-15T08:16:00Z</dcterms:modified>
  <cp:category/>
</cp:coreProperties>
</file>